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18810534240724259227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18810534240724259227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18810534240724259227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640105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18810534240724259227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0412365400725001982520106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